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BC916" w14:textId="77777777" w:rsidR="00595312" w:rsidRPr="007B204C" w:rsidRDefault="00D9657D">
      <w:pPr>
        <w:jc w:val="center"/>
        <w:rPr>
          <w:lang w:val="ru-RU"/>
        </w:rPr>
      </w:pPr>
      <w:r w:rsidRPr="007B204C">
        <w:rPr>
          <w:b/>
          <w:sz w:val="28"/>
          <w:lang w:val="ru-RU"/>
        </w:rPr>
        <w:t xml:space="preserve">ПОЛИТИКА ИСПОЛЬЗОВАНИЯ </w:t>
      </w:r>
      <w:r>
        <w:rPr>
          <w:b/>
          <w:sz w:val="28"/>
        </w:rPr>
        <w:t>COOKIES</w:t>
      </w:r>
    </w:p>
    <w:p w14:paraId="1DAE3519" w14:textId="77777777" w:rsidR="00595312" w:rsidRPr="007B204C" w:rsidRDefault="00D9657D">
      <w:pPr>
        <w:jc w:val="center"/>
        <w:rPr>
          <w:lang w:val="ru-RU"/>
        </w:rPr>
      </w:pPr>
      <w:r w:rsidRPr="007B204C">
        <w:rPr>
          <w:lang w:val="ru-RU"/>
        </w:rPr>
        <w:t xml:space="preserve">сайта </w:t>
      </w:r>
      <w:r>
        <w:t>https</w:t>
      </w:r>
      <w:r w:rsidRPr="007B204C">
        <w:rPr>
          <w:lang w:val="ru-RU"/>
        </w:rPr>
        <w:t>://</w:t>
      </w:r>
      <w:r>
        <w:t>mbschool</w:t>
      </w:r>
      <w:r w:rsidRPr="007B204C">
        <w:rPr>
          <w:lang w:val="ru-RU"/>
        </w:rPr>
        <w:t>.</w:t>
      </w:r>
      <w:r>
        <w:t>ru</w:t>
      </w:r>
      <w:r w:rsidRPr="007B204C">
        <w:rPr>
          <w:lang w:val="ru-RU"/>
        </w:rPr>
        <w:t>/</w:t>
      </w:r>
    </w:p>
    <w:p w14:paraId="3F37CD55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Настоящая Политика использования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определяет порядок использования файлов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и аналогичных технологий на сайте </w:t>
      </w:r>
      <w:r w:rsidRPr="007B204C">
        <w:rPr>
          <w:rFonts w:cs="Times New Roman"/>
          <w:sz w:val="22"/>
        </w:rPr>
        <w:t>https</w:t>
      </w:r>
      <w:r w:rsidRPr="007B204C">
        <w:rPr>
          <w:rFonts w:cs="Times New Roman"/>
          <w:sz w:val="22"/>
          <w:lang w:val="ru-RU"/>
        </w:rPr>
        <w:t>://</w:t>
      </w:r>
      <w:r w:rsidRPr="007B204C">
        <w:rPr>
          <w:rFonts w:cs="Times New Roman"/>
          <w:sz w:val="22"/>
        </w:rPr>
        <w:t>mbschool</w:t>
      </w:r>
      <w:r w:rsidRPr="007B204C">
        <w:rPr>
          <w:rFonts w:cs="Times New Roman"/>
          <w:sz w:val="22"/>
          <w:lang w:val="ru-RU"/>
        </w:rPr>
        <w:t>.</w:t>
      </w:r>
      <w:r w:rsidRPr="007B204C">
        <w:rPr>
          <w:rFonts w:cs="Times New Roman"/>
          <w:sz w:val="22"/>
        </w:rPr>
        <w:t>ru</w:t>
      </w:r>
      <w:r w:rsidRPr="007B204C">
        <w:rPr>
          <w:rFonts w:cs="Times New Roman"/>
          <w:sz w:val="22"/>
          <w:lang w:val="ru-RU"/>
        </w:rPr>
        <w:t>/ (далее — Сайт).</w:t>
      </w:r>
    </w:p>
    <w:p w14:paraId="5ACD1A22" w14:textId="77777777" w:rsidR="00595312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Настоящая Политика применяется </w:t>
      </w:r>
      <w:r w:rsidRPr="007B204C">
        <w:rPr>
          <w:rFonts w:cs="Times New Roman"/>
          <w:sz w:val="22"/>
          <w:lang w:val="ru-RU"/>
        </w:rPr>
        <w:t>совместно с Политикой обработки персональных данных и иными документами, размещенными на Сайте.</w:t>
      </w:r>
    </w:p>
    <w:p w14:paraId="0970658B" w14:textId="77777777" w:rsidR="007B204C" w:rsidRPr="007B204C" w:rsidRDefault="007B204C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</w:p>
    <w:p w14:paraId="37F43B25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>1. Оператор</w:t>
      </w:r>
    </w:p>
    <w:p w14:paraId="2F8DD661" w14:textId="77777777" w:rsidR="00595312" w:rsidRPr="007B204C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Операторами Сайта являются:</w:t>
      </w:r>
    </w:p>
    <w:p w14:paraId="6F661C34" w14:textId="77777777" w:rsidR="007B204C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b/>
          <w:sz w:val="22"/>
          <w:lang w:val="ru-RU"/>
        </w:rPr>
        <w:t>АНО ДПО «Московская бизнес школа»</w:t>
      </w:r>
    </w:p>
    <w:p w14:paraId="3B54F658" w14:textId="77777777" w:rsidR="007B204C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ОГРН 1177700001753, ИНН 7736288207</w:t>
      </w:r>
    </w:p>
    <w:p w14:paraId="457B66C2" w14:textId="77777777" w:rsidR="00595312" w:rsidRPr="007B204C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Адрес: 119334, г. Москва, Ленинский проспект, д. 3</w:t>
      </w:r>
      <w:r w:rsidRPr="007B204C">
        <w:rPr>
          <w:rFonts w:cs="Times New Roman"/>
          <w:sz w:val="22"/>
          <w:lang w:val="ru-RU"/>
        </w:rPr>
        <w:t>8 А.</w:t>
      </w:r>
    </w:p>
    <w:p w14:paraId="2A2203AF" w14:textId="77777777" w:rsidR="007B204C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b/>
          <w:sz w:val="22"/>
          <w:lang w:val="ru-RU"/>
        </w:rPr>
        <w:t>ООО «МБШ»</w:t>
      </w:r>
    </w:p>
    <w:p w14:paraId="75F416EE" w14:textId="77777777" w:rsidR="007B204C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ОГРН 1107746384910, ИНН 7736617652</w:t>
      </w:r>
    </w:p>
    <w:p w14:paraId="302097CE" w14:textId="77777777" w:rsidR="00595312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Адрес: 119334, г. Москва, Ленинский проспект, д. 38 А, эт. 2, пом. </w:t>
      </w:r>
      <w:r w:rsidRPr="007B204C">
        <w:rPr>
          <w:rFonts w:cs="Times New Roman"/>
          <w:sz w:val="22"/>
        </w:rPr>
        <w:t>XXXIII</w:t>
      </w:r>
      <w:r w:rsidRPr="007B204C">
        <w:rPr>
          <w:rFonts w:cs="Times New Roman"/>
          <w:sz w:val="22"/>
          <w:lang w:val="ru-RU"/>
        </w:rPr>
        <w:t>, ком. 11.</w:t>
      </w:r>
    </w:p>
    <w:p w14:paraId="6D6C9087" w14:textId="77777777" w:rsidR="007B204C" w:rsidRPr="007B204C" w:rsidRDefault="007B204C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</w:p>
    <w:p w14:paraId="78F16AF3" w14:textId="77777777" w:rsidR="00595312" w:rsidRPr="007B204C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Далее совместно именуются — Оператор.</w:t>
      </w:r>
    </w:p>
    <w:p w14:paraId="60A0D94C" w14:textId="3C109871" w:rsidR="00595312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Контактный адрес электронной почты: </w:t>
      </w:r>
      <w:hyperlink r:id="rId8" w:history="1">
        <w:r w:rsidR="00C06B95" w:rsidRPr="00B67D45">
          <w:rPr>
            <w:rStyle w:val="aff8"/>
            <w:rFonts w:cs="Times New Roman"/>
            <w:sz w:val="22"/>
          </w:rPr>
          <w:t>semminar</w:t>
        </w:r>
        <w:r w:rsidR="00C06B95" w:rsidRPr="00B67D45">
          <w:rPr>
            <w:rStyle w:val="aff8"/>
            <w:rFonts w:cs="Times New Roman"/>
            <w:sz w:val="22"/>
            <w:lang w:val="ru-RU"/>
          </w:rPr>
          <w:t>@</w:t>
        </w:r>
        <w:r w:rsidR="00C06B95" w:rsidRPr="00B67D45">
          <w:rPr>
            <w:rStyle w:val="aff8"/>
            <w:rFonts w:cs="Times New Roman"/>
            <w:sz w:val="22"/>
          </w:rPr>
          <w:t>mbschool</w:t>
        </w:r>
        <w:r w:rsidR="00C06B95" w:rsidRPr="00B67D45">
          <w:rPr>
            <w:rStyle w:val="aff8"/>
            <w:rFonts w:cs="Times New Roman"/>
            <w:sz w:val="22"/>
            <w:lang w:val="ru-RU"/>
          </w:rPr>
          <w:t>.</w:t>
        </w:r>
        <w:r w:rsidR="00C06B95" w:rsidRPr="00B67D45">
          <w:rPr>
            <w:rStyle w:val="aff8"/>
            <w:rFonts w:cs="Times New Roman"/>
            <w:sz w:val="22"/>
          </w:rPr>
          <w:t>ru</w:t>
        </w:r>
      </w:hyperlink>
      <w:r w:rsidRPr="00B67D45">
        <w:rPr>
          <w:rFonts w:cs="Times New Roman"/>
          <w:sz w:val="22"/>
          <w:lang w:val="ru-RU"/>
        </w:rPr>
        <w:t>.</w:t>
      </w:r>
    </w:p>
    <w:p w14:paraId="15BD1D8A" w14:textId="77777777" w:rsidR="007B204C" w:rsidRPr="007B204C" w:rsidRDefault="007B204C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</w:p>
    <w:p w14:paraId="13230450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2. Что такое </w:t>
      </w:r>
      <w:r w:rsidRPr="007B204C">
        <w:rPr>
          <w:rFonts w:ascii="Times New Roman" w:hAnsi="Times New Roman" w:cs="Times New Roman"/>
          <w:sz w:val="22"/>
          <w:szCs w:val="22"/>
        </w:rPr>
        <w:t>cookies</w:t>
      </w:r>
    </w:p>
    <w:p w14:paraId="416927FC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— это небольшие фрагменты данных, которые сохраняются на устройстве пользователя при посещении Сайта.</w:t>
      </w:r>
    </w:p>
    <w:p w14:paraId="7A2FCDDA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позволяют Сайту распознавать устройство пользователя, обеспечивать работу отдельных функций Сайта, сохр</w:t>
      </w:r>
      <w:r w:rsidRPr="007B204C">
        <w:rPr>
          <w:rFonts w:cs="Times New Roman"/>
          <w:sz w:val="22"/>
          <w:lang w:val="ru-RU"/>
        </w:rPr>
        <w:t>анять пользовательские настройки, анализировать посещаемость Сайта и улучшать качество предоставляемых сервисов.</w:t>
      </w:r>
    </w:p>
    <w:p w14:paraId="16F92633" w14:textId="77777777" w:rsidR="00595312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Под аналогичными технологиями в настоящей Политике понимаются также пиксели, идентификаторы, локальное хранилище браузера и иные технические ср</w:t>
      </w:r>
      <w:r w:rsidRPr="007B204C">
        <w:rPr>
          <w:rFonts w:cs="Times New Roman"/>
          <w:sz w:val="22"/>
          <w:lang w:val="ru-RU"/>
        </w:rPr>
        <w:t>едства, которые позволяют получать и обрабатывать сведения об использовании Сайта.</w:t>
      </w:r>
    </w:p>
    <w:p w14:paraId="6F3B2BB2" w14:textId="77777777" w:rsidR="007B204C" w:rsidRPr="007B204C" w:rsidRDefault="007B204C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</w:p>
    <w:p w14:paraId="4C083C35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>3. Какие данные могут обрабатываться</w:t>
      </w:r>
    </w:p>
    <w:p w14:paraId="72FA9059" w14:textId="77777777" w:rsidR="00595312" w:rsidRPr="007B204C" w:rsidRDefault="00D9657D" w:rsidP="007B204C">
      <w:pPr>
        <w:spacing w:after="0" w:line="240" w:lineRule="auto"/>
        <w:ind w:firstLine="36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При использовании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и аналогичных технологий Оператор может обрабатывать следующие технические данные:</w:t>
      </w:r>
    </w:p>
    <w:p w14:paraId="11809108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IP-адрес;</w:t>
      </w:r>
    </w:p>
    <w:p w14:paraId="0C48AC90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cookie-идентификаторы;</w:t>
      </w:r>
    </w:p>
    <w:p w14:paraId="5B10BCD2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сведения о браузере;</w:t>
      </w:r>
    </w:p>
    <w:p w14:paraId="2C289A15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сведения об устройстве пользователя;</w:t>
      </w:r>
    </w:p>
    <w:p w14:paraId="2CABF0A5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сведения об операционной системе;</w:t>
      </w:r>
    </w:p>
    <w:p w14:paraId="5B3BBBB0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дата и время посещения Сайта;</w:t>
      </w:r>
    </w:p>
    <w:p w14:paraId="1D9C2F4C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адреса посещенных страниц;</w:t>
      </w:r>
    </w:p>
    <w:p w14:paraId="0BCF40B8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источник перехода на Сайт;</w:t>
      </w:r>
    </w:p>
    <w:p w14:paraId="28F2789C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параметры пользовательской сессии;</w:t>
      </w:r>
    </w:p>
    <w:p w14:paraId="7909C120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 xml:space="preserve">действия пользователя </w:t>
      </w:r>
      <w:r w:rsidRPr="007B204C">
        <w:rPr>
          <w:rFonts w:cs="Times New Roman"/>
          <w:sz w:val="22"/>
        </w:rPr>
        <w:t>на Сайте;</w:t>
      </w:r>
    </w:p>
    <w:p w14:paraId="0642DB45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примерное местоположение, определяемое по техническим данным;</w:t>
      </w:r>
    </w:p>
    <w:p w14:paraId="4DE29618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иные аналогичные технические сведения.</w:t>
      </w:r>
    </w:p>
    <w:p w14:paraId="08A5011F" w14:textId="77777777" w:rsidR="00595312" w:rsidRDefault="00D9657D" w:rsidP="007B204C">
      <w:pPr>
        <w:spacing w:after="0" w:line="240" w:lineRule="auto"/>
        <w:ind w:firstLine="36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Указанные данные могут относиться к персональным данным, если позволяют прямо или косвенно определить пользователя.</w:t>
      </w:r>
    </w:p>
    <w:p w14:paraId="3D28B30A" w14:textId="77777777" w:rsidR="007B204C" w:rsidRPr="007B204C" w:rsidRDefault="007B204C" w:rsidP="007B204C">
      <w:pPr>
        <w:spacing w:after="0" w:line="240" w:lineRule="auto"/>
        <w:ind w:firstLine="360"/>
        <w:jc w:val="both"/>
        <w:rPr>
          <w:rFonts w:cs="Times New Roman"/>
          <w:sz w:val="22"/>
          <w:lang w:val="ru-RU"/>
        </w:rPr>
      </w:pPr>
    </w:p>
    <w:p w14:paraId="5D6969FC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>4. Для каких целей использую</w:t>
      </w: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тся </w:t>
      </w:r>
      <w:r w:rsidRPr="007B204C">
        <w:rPr>
          <w:rFonts w:ascii="Times New Roman" w:hAnsi="Times New Roman" w:cs="Times New Roman"/>
          <w:sz w:val="22"/>
          <w:szCs w:val="22"/>
        </w:rPr>
        <w:t>cookies</w:t>
      </w:r>
    </w:p>
    <w:p w14:paraId="3013E335" w14:textId="77777777" w:rsidR="00595312" w:rsidRPr="007B204C" w:rsidRDefault="00D9657D" w:rsidP="007B204C">
      <w:pPr>
        <w:spacing w:after="0" w:line="240" w:lineRule="auto"/>
        <w:ind w:firstLine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Оператор использует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и аналогичные технологии в следующих целях:</w:t>
      </w:r>
    </w:p>
    <w:p w14:paraId="060028FF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1. обеспечение корректной и безопасной работы Сайта;</w:t>
      </w:r>
    </w:p>
    <w:p w14:paraId="4F316FB7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2. сохранение пользовательских настроек;</w:t>
      </w:r>
    </w:p>
    <w:p w14:paraId="36979859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lastRenderedPageBreak/>
        <w:t>3. обеспечение работы форм обратной связи, форм записи на обучение, консультац</w:t>
      </w:r>
      <w:r w:rsidRPr="007B204C">
        <w:rPr>
          <w:rFonts w:cs="Times New Roman"/>
          <w:sz w:val="22"/>
          <w:lang w:val="ru-RU"/>
        </w:rPr>
        <w:t>ии, вебинары, семинары и иные мероприятия;</w:t>
      </w:r>
    </w:p>
    <w:p w14:paraId="70BC5224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4. обеспечение работы </w:t>
      </w:r>
      <w:r w:rsidRPr="007B204C">
        <w:rPr>
          <w:rFonts w:cs="Times New Roman"/>
          <w:sz w:val="22"/>
        </w:rPr>
        <w:t>AI</w:t>
      </w:r>
      <w:r w:rsidRPr="007B204C">
        <w:rPr>
          <w:rFonts w:cs="Times New Roman"/>
          <w:sz w:val="22"/>
          <w:lang w:val="ru-RU"/>
        </w:rPr>
        <w:t>-виджета, чат-виджета, интерактивного помощника и иных аналогичных сервисов Сайта;</w:t>
      </w:r>
    </w:p>
    <w:p w14:paraId="03A817AF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5. анализ посещаемости Сайта и поведения пользователей на Сайте;</w:t>
      </w:r>
    </w:p>
    <w:p w14:paraId="62A13790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6. улучшение структуры, содержания и </w:t>
      </w:r>
      <w:r w:rsidRPr="007B204C">
        <w:rPr>
          <w:rFonts w:cs="Times New Roman"/>
          <w:sz w:val="22"/>
          <w:lang w:val="ru-RU"/>
        </w:rPr>
        <w:t>удобства использования Сайта;</w:t>
      </w:r>
    </w:p>
    <w:p w14:paraId="5DDD88D8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7. подбор более релевантной информации о программах, курсах, вебинарах, консультациях и иных услугах Оператора;</w:t>
      </w:r>
    </w:p>
    <w:p w14:paraId="16D7B823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8. оценка эффективности информационных, рекламных и маркетинговых материалов;</w:t>
      </w:r>
    </w:p>
    <w:p w14:paraId="6CBFDF3E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9. обработка обращений, заявок и </w:t>
      </w:r>
      <w:r w:rsidRPr="007B204C">
        <w:rPr>
          <w:rFonts w:cs="Times New Roman"/>
          <w:sz w:val="22"/>
          <w:lang w:val="ru-RU"/>
        </w:rPr>
        <w:t>запросов пользователей;</w:t>
      </w:r>
    </w:p>
    <w:p w14:paraId="17E44723" w14:textId="77777777" w:rsidR="00595312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10. исполнение требований законодательства Российской Федерации.</w:t>
      </w:r>
    </w:p>
    <w:p w14:paraId="2B89B5B3" w14:textId="77777777" w:rsidR="007B204C" w:rsidRPr="007B204C" w:rsidRDefault="007B204C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</w:p>
    <w:p w14:paraId="5D0C5F67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5. Какие виды </w:t>
      </w:r>
      <w:r w:rsidRPr="007B204C">
        <w:rPr>
          <w:rFonts w:ascii="Times New Roman" w:hAnsi="Times New Roman" w:cs="Times New Roman"/>
          <w:sz w:val="22"/>
          <w:szCs w:val="22"/>
        </w:rPr>
        <w:t>cookies</w:t>
      </w: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 используются</w:t>
      </w:r>
    </w:p>
    <w:p w14:paraId="3EB4E848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На Сайте могут использоваться следующие виды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>.</w:t>
      </w:r>
    </w:p>
    <w:p w14:paraId="3D3FE148" w14:textId="77777777" w:rsidR="00595312" w:rsidRPr="007B204C" w:rsidRDefault="00D9657D" w:rsidP="007B204C">
      <w:pPr>
        <w:pStyle w:val="21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5.1. Технические </w:t>
      </w:r>
      <w:r w:rsidRPr="007B204C">
        <w:rPr>
          <w:rFonts w:ascii="Times New Roman" w:hAnsi="Times New Roman" w:cs="Times New Roman"/>
          <w:sz w:val="22"/>
          <w:szCs w:val="22"/>
        </w:rPr>
        <w:t>cookies</w:t>
      </w:r>
    </w:p>
    <w:p w14:paraId="56B259CD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Технические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необходимы для корректной работы</w:t>
      </w:r>
      <w:r w:rsidRPr="007B204C">
        <w:rPr>
          <w:rFonts w:cs="Times New Roman"/>
          <w:sz w:val="22"/>
          <w:lang w:val="ru-RU"/>
        </w:rPr>
        <w:t xml:space="preserve"> Сайта, его отдельных страниц, форм, настроек безопасности и пользовательских функций.</w:t>
      </w:r>
    </w:p>
    <w:p w14:paraId="132BF4BA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Без таких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Сайт или его отдельные функции могут работать некорректно.</w:t>
      </w:r>
    </w:p>
    <w:p w14:paraId="18584296" w14:textId="77777777" w:rsidR="00595312" w:rsidRPr="007B204C" w:rsidRDefault="00D9657D" w:rsidP="007B204C">
      <w:pPr>
        <w:pStyle w:val="21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5.2. Аналитические </w:t>
      </w:r>
      <w:r w:rsidRPr="007B204C">
        <w:rPr>
          <w:rFonts w:ascii="Times New Roman" w:hAnsi="Times New Roman" w:cs="Times New Roman"/>
          <w:sz w:val="22"/>
          <w:szCs w:val="22"/>
        </w:rPr>
        <w:t>cookies</w:t>
      </w:r>
    </w:p>
    <w:p w14:paraId="0CFF451E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Аналитические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используются для сбора статистики посещений</w:t>
      </w:r>
      <w:r w:rsidRPr="007B204C">
        <w:rPr>
          <w:rFonts w:cs="Times New Roman"/>
          <w:sz w:val="22"/>
          <w:lang w:val="ru-RU"/>
        </w:rPr>
        <w:t xml:space="preserve"> Сайта, анализа действий пользователей, оценки удобства Сайта и улучшения качества сервисов.</w:t>
      </w:r>
    </w:p>
    <w:p w14:paraId="380B5475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Такие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помогают понять, какие страницы посещаются чаще, какие разделы требуют доработки и как пользователи взаимодействуют с Сайтом.</w:t>
      </w:r>
    </w:p>
    <w:p w14:paraId="25B3EE10" w14:textId="77777777" w:rsidR="00595312" w:rsidRPr="007B204C" w:rsidRDefault="00D9657D" w:rsidP="007B204C">
      <w:pPr>
        <w:pStyle w:val="21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>5.3. Маркетинговые и ре</w:t>
      </w: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кламные </w:t>
      </w:r>
      <w:r w:rsidRPr="007B204C">
        <w:rPr>
          <w:rFonts w:ascii="Times New Roman" w:hAnsi="Times New Roman" w:cs="Times New Roman"/>
          <w:sz w:val="22"/>
          <w:szCs w:val="22"/>
        </w:rPr>
        <w:t>cookies</w:t>
      </w:r>
    </w:p>
    <w:p w14:paraId="02C0A253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Маркетинговые и рекламные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могут использоваться для подбора более релевантной информации о программах, курсах, мероприятиях и иных услугах Оператора, а также для оценки эффективности рекламных и информационных материалов.</w:t>
      </w:r>
    </w:p>
    <w:p w14:paraId="331FFAB5" w14:textId="77777777" w:rsidR="00595312" w:rsidRPr="007B204C" w:rsidRDefault="00D9657D" w:rsidP="007B204C">
      <w:pPr>
        <w:pStyle w:val="21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5.4. </w:t>
      </w:r>
      <w:r w:rsidRPr="007B204C">
        <w:rPr>
          <w:rFonts w:ascii="Times New Roman" w:hAnsi="Times New Roman" w:cs="Times New Roman"/>
          <w:sz w:val="22"/>
          <w:szCs w:val="22"/>
        </w:rPr>
        <w:t>Cookie</w:t>
      </w:r>
      <w:r w:rsidRPr="007B204C">
        <w:rPr>
          <w:rFonts w:ascii="Times New Roman" w:hAnsi="Times New Roman" w:cs="Times New Roman"/>
          <w:sz w:val="22"/>
          <w:szCs w:val="22"/>
        </w:rPr>
        <w:t>s</w:t>
      </w: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 сторонних сервисов</w:t>
      </w:r>
    </w:p>
    <w:p w14:paraId="6CE1C034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На Сайте могут использоваться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и аналогичные технологии сторонних сервисов, в том числе сервисов веб-аналитики, рекламы, коллтрекинга, онлайн-чата, </w:t>
      </w:r>
      <w:r w:rsidRPr="007B204C">
        <w:rPr>
          <w:rFonts w:cs="Times New Roman"/>
          <w:sz w:val="22"/>
        </w:rPr>
        <w:t>AI</w:t>
      </w:r>
      <w:r w:rsidRPr="007B204C">
        <w:rPr>
          <w:rFonts w:cs="Times New Roman"/>
          <w:sz w:val="22"/>
          <w:lang w:val="ru-RU"/>
        </w:rPr>
        <w:t xml:space="preserve">-виджетов, </w:t>
      </w:r>
      <w:r w:rsidRPr="007B204C">
        <w:rPr>
          <w:rFonts w:cs="Times New Roman"/>
          <w:sz w:val="22"/>
        </w:rPr>
        <w:t>CRM</w:t>
      </w:r>
      <w:r w:rsidRPr="007B204C">
        <w:rPr>
          <w:rFonts w:cs="Times New Roman"/>
          <w:sz w:val="22"/>
          <w:lang w:val="ru-RU"/>
        </w:rPr>
        <w:t>-систем, сервисов вебинаров и иных технических подрядчиков.</w:t>
      </w:r>
    </w:p>
    <w:p w14:paraId="2B97828D" w14:textId="77777777" w:rsidR="00595312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Таки</w:t>
      </w:r>
      <w:r w:rsidRPr="007B204C">
        <w:rPr>
          <w:rFonts w:cs="Times New Roman"/>
          <w:sz w:val="22"/>
          <w:lang w:val="ru-RU"/>
        </w:rPr>
        <w:t>е сервисы могут обрабатывать технические данные пользователя в соответствии со своими документами и настройками, а также по поручению Оператора, если это применимо.</w:t>
      </w:r>
    </w:p>
    <w:p w14:paraId="6E783835" w14:textId="77777777" w:rsidR="007B204C" w:rsidRPr="007B204C" w:rsidRDefault="007B204C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</w:p>
    <w:p w14:paraId="1511330E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>6. Сторонние сервисы</w:t>
      </w:r>
    </w:p>
    <w:p w14:paraId="4FE065D8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Для обеспечения работы Сайта, анализа посещаемости, обработки заявок,</w:t>
      </w:r>
      <w:r w:rsidRPr="007B204C">
        <w:rPr>
          <w:rFonts w:cs="Times New Roman"/>
          <w:sz w:val="22"/>
          <w:lang w:val="ru-RU"/>
        </w:rPr>
        <w:t xml:space="preserve"> обратной связи, онлайн-коммуникации и улучшения качества сервисов Оператор может использовать сторонние сервисы.</w:t>
      </w:r>
    </w:p>
    <w:p w14:paraId="6EAFED6D" w14:textId="77777777" w:rsidR="00595312" w:rsidRPr="007B204C" w:rsidRDefault="00D9657D" w:rsidP="007B204C">
      <w:pPr>
        <w:spacing w:after="0" w:line="240" w:lineRule="auto"/>
        <w:ind w:firstLine="36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К таким сервисам могут относиться:</w:t>
      </w:r>
    </w:p>
    <w:p w14:paraId="6E346641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сервисы веб-аналитики;</w:t>
      </w:r>
    </w:p>
    <w:p w14:paraId="6B43CEF6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CRM-системы;</w:t>
      </w:r>
    </w:p>
    <w:p w14:paraId="23679D3E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сервисы электронной почты;</w:t>
      </w:r>
    </w:p>
    <w:p w14:paraId="59082053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сервисы телефонии и коллтрекинга;</w:t>
      </w:r>
    </w:p>
    <w:p w14:paraId="7C44DAEA" w14:textId="4D755D12" w:rsidR="00595312" w:rsidRPr="00C06B95" w:rsidRDefault="00D9657D" w:rsidP="00C06B95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онлайн-чат</w:t>
      </w:r>
      <w:r w:rsidRPr="007B204C">
        <w:rPr>
          <w:rFonts w:cs="Times New Roman"/>
          <w:sz w:val="22"/>
        </w:rPr>
        <w:t>ы;</w:t>
      </w:r>
    </w:p>
    <w:p w14:paraId="788F4322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сервисы вебинаров;</w:t>
      </w:r>
    </w:p>
    <w:p w14:paraId="2B0F606C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платежные сервисы;</w:t>
      </w:r>
    </w:p>
    <w:p w14:paraId="07F2C676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</w:rPr>
      </w:pPr>
      <w:r w:rsidRPr="007B204C">
        <w:rPr>
          <w:rFonts w:cs="Times New Roman"/>
          <w:sz w:val="22"/>
        </w:rPr>
        <w:t>рекламные и маркетинговые сервисы;</w:t>
      </w:r>
    </w:p>
    <w:p w14:paraId="07B44B54" w14:textId="77777777" w:rsidR="00595312" w:rsidRPr="007B204C" w:rsidRDefault="00D9657D" w:rsidP="007B204C">
      <w:pPr>
        <w:pStyle w:val="a0"/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провайдеры хостинга и технической поддержки Сайта.</w:t>
      </w:r>
    </w:p>
    <w:p w14:paraId="2ABA7A4F" w14:textId="77777777" w:rsidR="00595312" w:rsidRPr="007B204C" w:rsidRDefault="00D9657D" w:rsidP="007B204C">
      <w:pPr>
        <w:spacing w:after="0" w:line="240" w:lineRule="auto"/>
        <w:ind w:firstLine="36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Передача данных таким лицам допускается в объеме, необходимом для д</w:t>
      </w:r>
      <w:r w:rsidRPr="007B204C">
        <w:rPr>
          <w:rFonts w:cs="Times New Roman"/>
          <w:sz w:val="22"/>
          <w:lang w:val="ru-RU"/>
        </w:rPr>
        <w:t>остижения целей, указанных в настоящей Политике и Политике обработки персональных данных, при соблюдении требований законодательства Российской Федерации.</w:t>
      </w:r>
    </w:p>
    <w:p w14:paraId="305F59CA" w14:textId="77777777" w:rsidR="007B204C" w:rsidRDefault="007B204C" w:rsidP="007B204C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7068FBC" w14:textId="774BC206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>7. Согласие пользователя</w:t>
      </w:r>
    </w:p>
    <w:p w14:paraId="31C4F0D2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При первом посещении Сайта пользователю может быть показано уведомление об </w:t>
      </w:r>
      <w:r w:rsidRPr="007B204C">
        <w:rPr>
          <w:rFonts w:cs="Times New Roman"/>
          <w:sz w:val="22"/>
          <w:lang w:val="ru-RU"/>
        </w:rPr>
        <w:t xml:space="preserve">использовании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>.</w:t>
      </w:r>
    </w:p>
    <w:p w14:paraId="6B5773BD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Нажимая кнопку «Принять», «Согласен», «Окей» или продолжая использовать Сайт после получения уведомления, пользователь подтверждает, что ознакомился с настоящей Политикой и соглашается с использованием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и аналогичных технологи</w:t>
      </w:r>
      <w:r w:rsidRPr="007B204C">
        <w:rPr>
          <w:rFonts w:cs="Times New Roman"/>
          <w:sz w:val="22"/>
          <w:lang w:val="ru-RU"/>
        </w:rPr>
        <w:t>й на условиях настоящей Политики.</w:t>
      </w:r>
    </w:p>
    <w:p w14:paraId="1500167E" w14:textId="77777777" w:rsidR="00595312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Если на Сайте реализована возможность настройки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, пользователь может выбрать отдельные категории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>, использование которых он разрешает.</w:t>
      </w:r>
    </w:p>
    <w:p w14:paraId="60A40A09" w14:textId="77777777" w:rsidR="007B204C" w:rsidRPr="007B204C" w:rsidRDefault="007B204C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</w:p>
    <w:p w14:paraId="3F6BAAC7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8. Как отказаться от </w:t>
      </w:r>
      <w:r w:rsidRPr="007B204C">
        <w:rPr>
          <w:rFonts w:ascii="Times New Roman" w:hAnsi="Times New Roman" w:cs="Times New Roman"/>
          <w:sz w:val="22"/>
          <w:szCs w:val="22"/>
        </w:rPr>
        <w:t>cookies</w:t>
      </w:r>
    </w:p>
    <w:p w14:paraId="20836751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Пользователь может отказаться от использования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или удалить ранее сохраненные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в настройках своего браузера.</w:t>
      </w:r>
    </w:p>
    <w:p w14:paraId="6C1F4BCA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Порядок изменения настроек зависит от используемого браузера и устройства пользователя. Обычно такие настройки доступны в разделе «Ко</w:t>
      </w:r>
      <w:r w:rsidRPr="007B204C">
        <w:rPr>
          <w:rFonts w:cs="Times New Roman"/>
          <w:sz w:val="22"/>
          <w:lang w:val="ru-RU"/>
        </w:rPr>
        <w:t>нфиденциальность», «Безопасность», «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>» или аналогичном разделе браузера.</w:t>
      </w:r>
    </w:p>
    <w:p w14:paraId="07AB7B86" w14:textId="77777777" w:rsidR="00595312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При отключении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отдельные функции Сайта могут работать некорректно, в том числе формы записи, обратной связи, сохранение настроек, работа отдельных виджетов и иных сервис</w:t>
      </w:r>
      <w:r w:rsidRPr="007B204C">
        <w:rPr>
          <w:rFonts w:cs="Times New Roman"/>
          <w:sz w:val="22"/>
          <w:lang w:val="ru-RU"/>
        </w:rPr>
        <w:t>ов Сайта.</w:t>
      </w:r>
    </w:p>
    <w:p w14:paraId="01C1EDC1" w14:textId="77777777" w:rsidR="007B204C" w:rsidRPr="007B204C" w:rsidRDefault="007B204C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</w:p>
    <w:p w14:paraId="58AE6FD0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 xml:space="preserve">9. Срок хранения </w:t>
      </w:r>
      <w:r w:rsidRPr="007B204C">
        <w:rPr>
          <w:rFonts w:ascii="Times New Roman" w:hAnsi="Times New Roman" w:cs="Times New Roman"/>
          <w:sz w:val="22"/>
          <w:szCs w:val="22"/>
        </w:rPr>
        <w:t>cookies</w:t>
      </w:r>
    </w:p>
    <w:p w14:paraId="370457E1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Срок хранения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зависит от их вида, назначения и настроек используемого браузера или стороннего сервиса.</w:t>
      </w:r>
    </w:p>
    <w:p w14:paraId="3CAC19FF" w14:textId="77777777" w:rsidR="00595312" w:rsidRPr="007B204C" w:rsidRDefault="00D9657D" w:rsidP="007B204C">
      <w:pPr>
        <w:spacing w:after="0" w:line="240" w:lineRule="auto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могут быть:</w:t>
      </w:r>
    </w:p>
    <w:p w14:paraId="316E1B83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1. сеансовыми — сохраняются только на время посещения Сайта и удаляются после закрытия бр</w:t>
      </w:r>
      <w:r w:rsidRPr="007B204C">
        <w:rPr>
          <w:rFonts w:cs="Times New Roman"/>
          <w:sz w:val="22"/>
          <w:lang w:val="ru-RU"/>
        </w:rPr>
        <w:t>аузера;</w:t>
      </w:r>
    </w:p>
    <w:p w14:paraId="68223C31" w14:textId="77777777" w:rsidR="00595312" w:rsidRPr="007B204C" w:rsidRDefault="00D9657D" w:rsidP="007B204C">
      <w:pPr>
        <w:spacing w:after="0" w:line="240" w:lineRule="auto"/>
        <w:ind w:left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2. постоянными — сохраняются на устройстве пользователя в течение определенного срока или до их удаления пользователем.</w:t>
      </w:r>
    </w:p>
    <w:p w14:paraId="046C0835" w14:textId="77777777" w:rsidR="00595312" w:rsidRDefault="00D9657D" w:rsidP="007B204C">
      <w:pPr>
        <w:spacing w:after="0" w:line="240" w:lineRule="auto"/>
        <w:ind w:firstLine="397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Оператор не хранит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дольше, чем это необходимо для достижения целей их использования, если иной срок не установлен законо</w:t>
      </w:r>
      <w:r w:rsidRPr="007B204C">
        <w:rPr>
          <w:rFonts w:cs="Times New Roman"/>
          <w:sz w:val="22"/>
          <w:lang w:val="ru-RU"/>
        </w:rPr>
        <w:t>дательством Российской Федерации, настройками браузера пользователя или правилами соответствующего стороннего сервиса.</w:t>
      </w:r>
    </w:p>
    <w:p w14:paraId="5883AFB1" w14:textId="77777777" w:rsidR="007B204C" w:rsidRPr="007B204C" w:rsidRDefault="007B204C" w:rsidP="007B204C">
      <w:pPr>
        <w:spacing w:after="0" w:line="240" w:lineRule="auto"/>
        <w:ind w:firstLine="397"/>
        <w:jc w:val="both"/>
        <w:rPr>
          <w:rFonts w:cs="Times New Roman"/>
          <w:sz w:val="22"/>
          <w:lang w:val="ru-RU"/>
        </w:rPr>
      </w:pPr>
    </w:p>
    <w:p w14:paraId="3F839C04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>10. Изменение Политики</w:t>
      </w:r>
    </w:p>
    <w:p w14:paraId="37051939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Оператор вправе изменять настоящую Политику.</w:t>
      </w:r>
    </w:p>
    <w:p w14:paraId="59A57C64" w14:textId="7777777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Новая редакция Политики вступает в силу с момента ее размещения на С</w:t>
      </w:r>
      <w:r w:rsidRPr="007B204C">
        <w:rPr>
          <w:rFonts w:cs="Times New Roman"/>
          <w:sz w:val="22"/>
          <w:lang w:val="ru-RU"/>
        </w:rPr>
        <w:t>айте, если иной срок не указан в новой редакции Политики.</w:t>
      </w:r>
    </w:p>
    <w:p w14:paraId="3CA1FC9E" w14:textId="77777777" w:rsidR="00595312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>Пользователю рекомендуется периодически проверять актуальную редакцию настоящей Политики.</w:t>
      </w:r>
    </w:p>
    <w:p w14:paraId="1831E985" w14:textId="77777777" w:rsidR="007B204C" w:rsidRPr="007B204C" w:rsidRDefault="007B204C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</w:p>
    <w:p w14:paraId="2D650FA4" w14:textId="77777777" w:rsidR="00595312" w:rsidRPr="007B204C" w:rsidRDefault="00D9657D" w:rsidP="007B204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B204C">
        <w:rPr>
          <w:rFonts w:ascii="Times New Roman" w:hAnsi="Times New Roman" w:cs="Times New Roman"/>
          <w:sz w:val="22"/>
          <w:szCs w:val="22"/>
          <w:lang w:val="ru-RU"/>
        </w:rPr>
        <w:t>11. Связь с Оператором</w:t>
      </w:r>
    </w:p>
    <w:p w14:paraId="1915E30B" w14:textId="696FB0C7" w:rsidR="00595312" w:rsidRPr="007B204C" w:rsidRDefault="00D9657D" w:rsidP="007B204C">
      <w:pPr>
        <w:spacing w:after="0" w:line="240" w:lineRule="auto"/>
        <w:ind w:firstLine="720"/>
        <w:jc w:val="both"/>
        <w:rPr>
          <w:rFonts w:cs="Times New Roman"/>
          <w:sz w:val="22"/>
          <w:lang w:val="ru-RU"/>
        </w:rPr>
      </w:pPr>
      <w:r w:rsidRPr="007B204C">
        <w:rPr>
          <w:rFonts w:cs="Times New Roman"/>
          <w:sz w:val="22"/>
          <w:lang w:val="ru-RU"/>
        </w:rPr>
        <w:t xml:space="preserve">По вопросам, связанным с использованием </w:t>
      </w:r>
      <w:r w:rsidRPr="007B204C">
        <w:rPr>
          <w:rFonts w:cs="Times New Roman"/>
          <w:sz w:val="22"/>
        </w:rPr>
        <w:t>cookies</w:t>
      </w:r>
      <w:r w:rsidRPr="007B204C">
        <w:rPr>
          <w:rFonts w:cs="Times New Roman"/>
          <w:sz w:val="22"/>
          <w:lang w:val="ru-RU"/>
        </w:rPr>
        <w:t xml:space="preserve"> и обработкой персональных данных, пользователь м</w:t>
      </w:r>
      <w:bookmarkStart w:id="0" w:name="_GoBack"/>
      <w:bookmarkEnd w:id="0"/>
      <w:r w:rsidRPr="007B204C">
        <w:rPr>
          <w:rFonts w:cs="Times New Roman"/>
          <w:sz w:val="22"/>
          <w:lang w:val="ru-RU"/>
        </w:rPr>
        <w:t xml:space="preserve">ожет обратиться к Оператору по адресу электронной почты: </w:t>
      </w:r>
      <w:r w:rsidR="00B67D45" w:rsidRPr="00B67D45">
        <w:rPr>
          <w:rFonts w:cs="Times New Roman"/>
          <w:sz w:val="22"/>
        </w:rPr>
        <w:t>seminar</w:t>
      </w:r>
      <w:r w:rsidRPr="00B67D45">
        <w:rPr>
          <w:rFonts w:cs="Times New Roman"/>
          <w:sz w:val="22"/>
          <w:lang w:val="ru-RU"/>
        </w:rPr>
        <w:t>@</w:t>
      </w:r>
      <w:r w:rsidRPr="00B67D45">
        <w:rPr>
          <w:rFonts w:cs="Times New Roman"/>
          <w:sz w:val="22"/>
        </w:rPr>
        <w:t>mbschool</w:t>
      </w:r>
      <w:r w:rsidRPr="00B67D45">
        <w:rPr>
          <w:rFonts w:cs="Times New Roman"/>
          <w:sz w:val="22"/>
          <w:lang w:val="ru-RU"/>
        </w:rPr>
        <w:t>.</w:t>
      </w:r>
      <w:r w:rsidRPr="00B67D45">
        <w:rPr>
          <w:rFonts w:cs="Times New Roman"/>
          <w:sz w:val="22"/>
        </w:rPr>
        <w:t>ru</w:t>
      </w:r>
      <w:r w:rsidRPr="00B67D45">
        <w:rPr>
          <w:rFonts w:cs="Times New Roman"/>
          <w:sz w:val="22"/>
          <w:lang w:val="ru-RU"/>
        </w:rPr>
        <w:t>.</w:t>
      </w:r>
    </w:p>
    <w:sectPr w:rsidR="00595312" w:rsidRPr="007B204C" w:rsidSect="00034616">
      <w:footerReference w:type="default" r:id="rId9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8454C8C" w16cex:dateUtc="2026-06-10T1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60B78B" w16cid:durableId="58454C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FA384" w14:textId="77777777" w:rsidR="00D9657D" w:rsidRDefault="00D9657D">
      <w:pPr>
        <w:spacing w:after="0" w:line="240" w:lineRule="auto"/>
      </w:pPr>
      <w:r>
        <w:separator/>
      </w:r>
    </w:p>
  </w:endnote>
  <w:endnote w:type="continuationSeparator" w:id="0">
    <w:p w14:paraId="7E40488E" w14:textId="77777777" w:rsidR="00D9657D" w:rsidRDefault="00D9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45600" w14:textId="77777777" w:rsidR="00595312" w:rsidRDefault="00D9657D">
    <w:pPr>
      <w:pStyle w:val="a7"/>
      <w:jc w:val="center"/>
    </w:pPr>
    <w:r>
      <w:rPr>
        <w:sz w:val="18"/>
      </w:rPr>
      <w:t>Политика использования cookies | mbschool.ru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71A5F" w14:textId="77777777" w:rsidR="00D9657D" w:rsidRDefault="00D9657D">
      <w:pPr>
        <w:spacing w:after="0" w:line="240" w:lineRule="auto"/>
      </w:pPr>
      <w:r>
        <w:separator/>
      </w:r>
    </w:p>
  </w:footnote>
  <w:footnote w:type="continuationSeparator" w:id="0">
    <w:p w14:paraId="418DC1C0" w14:textId="77777777" w:rsidR="00D9657D" w:rsidRDefault="00D96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6E4E85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F4D14"/>
    <w:rsid w:val="00326F90"/>
    <w:rsid w:val="00595312"/>
    <w:rsid w:val="007B204C"/>
    <w:rsid w:val="00AA1D8D"/>
    <w:rsid w:val="00B47730"/>
    <w:rsid w:val="00B67D45"/>
    <w:rsid w:val="00C06B95"/>
    <w:rsid w:val="00CB0664"/>
    <w:rsid w:val="00D965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103EF"/>
  <w14:defaultImageDpi w14:val="300"/>
  <w15:docId w15:val="{E2631A8F-FD02-8F41-BC20-CB4830B5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B204C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7B204C"/>
    <w:rPr>
      <w:color w:val="605E5C"/>
      <w:shd w:val="clear" w:color="auto" w:fill="E1DFDD"/>
    </w:rPr>
  </w:style>
  <w:style w:type="character" w:styleId="aff9">
    <w:name w:val="annotation reference"/>
    <w:basedOn w:val="a2"/>
    <w:uiPriority w:val="99"/>
    <w:semiHidden/>
    <w:unhideWhenUsed/>
    <w:rsid w:val="007B204C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7B204C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7B204C"/>
    <w:rPr>
      <w:rFonts w:ascii="Times New Roman" w:eastAsia="Times New Roman" w:hAnsi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7B204C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7B204C"/>
    <w:rPr>
      <w:rFonts w:ascii="Times New Roman" w:eastAsia="Times New Roman" w:hAnsi="Times New Roman"/>
      <w:b/>
      <w:bCs/>
      <w:sz w:val="20"/>
      <w:szCs w:val="20"/>
    </w:rPr>
  </w:style>
  <w:style w:type="paragraph" w:styleId="affe">
    <w:name w:val="Balloon Text"/>
    <w:basedOn w:val="a1"/>
    <w:link w:val="afff"/>
    <w:uiPriority w:val="99"/>
    <w:semiHidden/>
    <w:unhideWhenUsed/>
    <w:rsid w:val="00C0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C06B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minar@mbschool.r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1EB1FF-1F09-46C9-A6AE-4F4893B5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использования cookies</vt:lpstr>
      <vt:lpstr/>
    </vt:vector>
  </TitlesOfParts>
  <Manager/>
  <Company/>
  <LinksUpToDate>false</LinksUpToDate>
  <CharactersWithSpaces>7115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использования cookies</dc:title>
  <dc:subject>mbschool.ru</dc:subject>
  <dc:creator>OpenAI</dc:creator>
  <cp:keywords/>
  <dc:description/>
  <cp:lastModifiedBy>Marina Chizhikova</cp:lastModifiedBy>
  <cp:revision>4</cp:revision>
  <dcterms:created xsi:type="dcterms:W3CDTF">2013-12-23T23:15:00Z</dcterms:created>
  <dcterms:modified xsi:type="dcterms:W3CDTF">2026-06-11T08:38:00Z</dcterms:modified>
  <cp:category/>
</cp:coreProperties>
</file>